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139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</w:rPr>
        <w:t>...</w:t>
      </w:r>
      <w:r>
        <w:rPr>
          <w:rStyle w:val="cat-PassportDatagrp-22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20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18810086230000888329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18810086230000888329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ст.12.23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20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18810086230000888329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634650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18810086230000888329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; копией свидетельства о заключении брака, в соответствии с которым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после заключения брака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присвоена фамилия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21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0412365400725001392520184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9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20rplc-13">
    <w:name w:val="cat-Sum grp-20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